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Pony Breeds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Medium"/>
      </w:pPr>
      <w:r>
        <w:t xml:space="preserve">   Caspian    </w:t>
      </w:r>
      <w:r>
        <w:t xml:space="preserve">   Chiconteague    </w:t>
      </w:r>
      <w:r>
        <w:t xml:space="preserve">   Connemara    </w:t>
      </w:r>
      <w:r>
        <w:t xml:space="preserve">   Dale    </w:t>
      </w:r>
      <w:r>
        <w:t xml:space="preserve">   Dartmoor    </w:t>
      </w:r>
      <w:r>
        <w:t xml:space="preserve">   Exmoor    </w:t>
      </w:r>
      <w:r>
        <w:t xml:space="preserve">   Falabella    </w:t>
      </w:r>
      <w:r>
        <w:t xml:space="preserve">   Fell    </w:t>
      </w:r>
      <w:r>
        <w:t xml:space="preserve">   Gotland    </w:t>
      </w:r>
      <w:r>
        <w:t xml:space="preserve">   Hackney    </w:t>
      </w:r>
      <w:r>
        <w:t xml:space="preserve">   Halflinger    </w:t>
      </w:r>
      <w:r>
        <w:t xml:space="preserve">   Icelandic    </w:t>
      </w:r>
      <w:r>
        <w:t xml:space="preserve">   Pony of Americas    </w:t>
      </w:r>
      <w:r>
        <w:t xml:space="preserve">   Shetland    </w:t>
      </w:r>
      <w:r>
        <w:t xml:space="preserve">   Welsh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Pony Breeds</dc:title>
  <dcterms:created xsi:type="dcterms:W3CDTF">2021-10-11T14:40:21Z</dcterms:created>
  <dcterms:modified xsi:type="dcterms:W3CDTF">2021-10-11T14:40:21Z</dcterms:modified>
</cp:coreProperties>
</file>