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Pony Express</w:t>
      </w:r>
    </w:p>
    <w:p>
      <w:pPr>
        <w:pStyle w:val="Questions"/>
      </w:pPr>
      <w:r>
        <w:t xml:space="preserve">1. HOESR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SORIMIUS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BRCTOEO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GNEEYEMCR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ESTCIDNA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OIICRALANF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SSGEMSAE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EMOH INATSTO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AEINVT CSAARIMNE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PIRLA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IYFALM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GSROADENU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YNOP XEPSSER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LAIM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YNPO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ICLIV ARW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LAPGLO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horse    </w:t>
      </w:r>
      <w:r>
        <w:t xml:space="preserve">   missouri    </w:t>
      </w:r>
      <w:r>
        <w:t xml:space="preserve">   october    </w:t>
      </w:r>
      <w:r>
        <w:t xml:space="preserve">   emergency    </w:t>
      </w:r>
      <w:r>
        <w:t xml:space="preserve">   distance    </w:t>
      </w:r>
      <w:r>
        <w:t xml:space="preserve">   California    </w:t>
      </w:r>
      <w:r>
        <w:t xml:space="preserve">   messages    </w:t>
      </w:r>
      <w:r>
        <w:t xml:space="preserve">   home station    </w:t>
      </w:r>
      <w:r>
        <w:t xml:space="preserve">   native americans    </w:t>
      </w:r>
      <w:r>
        <w:t xml:space="preserve">   april    </w:t>
      </w:r>
      <w:r>
        <w:t xml:space="preserve">   family    </w:t>
      </w:r>
      <w:r>
        <w:t xml:space="preserve">   dangerous    </w:t>
      </w:r>
      <w:r>
        <w:t xml:space="preserve">   Pony Express    </w:t>
      </w:r>
      <w:r>
        <w:t xml:space="preserve">   mail    </w:t>
      </w:r>
      <w:r>
        <w:t xml:space="preserve">   pony    </w:t>
      </w:r>
      <w:r>
        <w:t xml:space="preserve">   civil war    </w:t>
      </w:r>
      <w:r>
        <w:t xml:space="preserve">   gallop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Pony Express</dc:title>
  <dcterms:created xsi:type="dcterms:W3CDTF">2021-10-11T14:39:29Z</dcterms:created>
  <dcterms:modified xsi:type="dcterms:W3CDTF">2021-10-11T14:39:29Z</dcterms:modified>
</cp:coreProperties>
</file>