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Pony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tack    </w:t>
      </w:r>
      <w:r>
        <w:t xml:space="preserve">   hoofpick    </w:t>
      </w:r>
      <w:r>
        <w:t xml:space="preserve">   groomingbrush    </w:t>
      </w:r>
      <w:r>
        <w:t xml:space="preserve">   stirrups    </w:t>
      </w:r>
      <w:r>
        <w:t xml:space="preserve">   saddle    </w:t>
      </w:r>
      <w:r>
        <w:t xml:space="preserve">   bridle    </w:t>
      </w:r>
      <w:r>
        <w:t xml:space="preserve">   bit    </w:t>
      </w:r>
      <w:r>
        <w:t xml:space="preserve">   foal    </w:t>
      </w:r>
      <w:r>
        <w:t xml:space="preserve">   stalllion    </w:t>
      </w:r>
      <w:r>
        <w:t xml:space="preserve">   gelding    </w:t>
      </w:r>
      <w:r>
        <w:t xml:space="preserve">   mare    </w:t>
      </w:r>
      <w:r>
        <w:t xml:space="preserve">   filly    </w:t>
      </w:r>
      <w:r>
        <w:t xml:space="preserve">   aids    </w:t>
      </w:r>
      <w:r>
        <w:t xml:space="preserve">   horseshoe    </w:t>
      </w:r>
      <w:r>
        <w:t xml:space="preserve">   gait    </w:t>
      </w:r>
      <w:r>
        <w:t xml:space="preserve">   pastern    </w:t>
      </w:r>
      <w:r>
        <w:t xml:space="preserve">   fetlock    </w:t>
      </w:r>
      <w:r>
        <w:t xml:space="preserve">   withers    </w:t>
      </w:r>
      <w:r>
        <w:t xml:space="preserve">   forelock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Pals</dc:title>
  <dcterms:created xsi:type="dcterms:W3CDTF">2021-10-11T14:38:59Z</dcterms:created>
  <dcterms:modified xsi:type="dcterms:W3CDTF">2021-10-11T14:38:59Z</dcterms:modified>
</cp:coreProperties>
</file>