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Pony Puff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Dally    </w:t>
      </w:r>
      <w:r>
        <w:t xml:space="preserve">   Darry    </w:t>
      </w:r>
      <w:r>
        <w:t xml:space="preserve">   Fire    </w:t>
      </w:r>
      <w:r>
        <w:t xml:space="preserve">   Golden    </w:t>
      </w:r>
      <w:r>
        <w:t xml:space="preserve">   Greaser    </w:t>
      </w:r>
      <w:r>
        <w:t xml:space="preserve">   Johnny    </w:t>
      </w:r>
      <w:r>
        <w:t xml:space="preserve">   PonyBoy    </w:t>
      </w:r>
      <w:r>
        <w:t xml:space="preserve">   PonyPuffs    </w:t>
      </w:r>
      <w:r>
        <w:t xml:space="preserve">   Rumble    </w:t>
      </w:r>
      <w:r>
        <w:t xml:space="preserve">   Socs    </w:t>
      </w:r>
      <w:r>
        <w:t xml:space="preserve">   SodaPop    </w:t>
      </w:r>
      <w:r>
        <w:t xml:space="preserve">   Steve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Puff Game</dc:title>
  <dcterms:created xsi:type="dcterms:W3CDTF">2021-10-11T14:38:40Z</dcterms:created>
  <dcterms:modified xsi:type="dcterms:W3CDTF">2021-10-11T14:38:40Z</dcterms:modified>
</cp:coreProperties>
</file>