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Ponyboy's family and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Two-Bit     </w:t>
      </w:r>
      <w:r>
        <w:t xml:space="preserve">   Steve    </w:t>
      </w:r>
      <w:r>
        <w:t xml:space="preserve">   Bob    </w:t>
      </w:r>
      <w:r>
        <w:t xml:space="preserve">   Randy    </w:t>
      </w:r>
      <w:r>
        <w:t xml:space="preserve">   Cherry     </w:t>
      </w:r>
      <w:r>
        <w:t xml:space="preserve">   Sodapop    </w:t>
      </w:r>
      <w:r>
        <w:t xml:space="preserve">   Dally    </w:t>
      </w:r>
      <w:r>
        <w:t xml:space="preserve">   Darry     </w:t>
      </w:r>
      <w:r>
        <w:t xml:space="preserve">   Ponyboy    </w:t>
      </w:r>
      <w:r>
        <w:t xml:space="preserve">   Johnny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Ponyboy's family and friends </dc:title>
  <dcterms:created xsi:type="dcterms:W3CDTF">2021-10-11T14:38:38Z</dcterms:created>
  <dcterms:modified xsi:type="dcterms:W3CDTF">2021-10-11T14:38:38Z</dcterms:modified>
</cp:coreProperties>
</file>