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Ponys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allicorn    </w:t>
      </w:r>
      <w:r>
        <w:t xml:space="preserve">   applejack    </w:t>
      </w:r>
      <w:r>
        <w:t xml:space="preserve">   boys    </w:t>
      </w:r>
      <w:r>
        <w:t xml:space="preserve">   cadence    </w:t>
      </w:r>
      <w:r>
        <w:t xml:space="preserve">   celestia    </w:t>
      </w:r>
      <w:r>
        <w:t xml:space="preserve">   djpony    </w:t>
      </w:r>
      <w:r>
        <w:t xml:space="preserve">   fluttershy    </w:t>
      </w:r>
      <w:r>
        <w:t xml:space="preserve">   girls    </w:t>
      </w:r>
      <w:r>
        <w:t xml:space="preserve">   luna    </w:t>
      </w:r>
      <w:r>
        <w:t xml:space="preserve">   magical    </w:t>
      </w:r>
      <w:r>
        <w:t xml:space="preserve">   mylittlepony    </w:t>
      </w:r>
      <w:r>
        <w:t xml:space="preserve">   nightmaremoon    </w:t>
      </w:r>
      <w:r>
        <w:t xml:space="preserve">   nights    </w:t>
      </w:r>
      <w:r>
        <w:t xml:space="preserve">   pedigious    </w:t>
      </w:r>
      <w:r>
        <w:t xml:space="preserve">   pinkiepie    </w:t>
      </w:r>
      <w:r>
        <w:t xml:space="preserve">   pony    </w:t>
      </w:r>
      <w:r>
        <w:t xml:space="preserve">   princesses    </w:t>
      </w:r>
      <w:r>
        <w:t xml:space="preserve">   rainbowdash    </w:t>
      </w:r>
      <w:r>
        <w:t xml:space="preserve">   rarity    </w:t>
      </w:r>
      <w:r>
        <w:t xml:space="preserve">   spike    </w:t>
      </w:r>
      <w:r>
        <w:t xml:space="preserve">   TwightlightSparkle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Ponys </dc:title>
  <dcterms:created xsi:type="dcterms:W3CDTF">2021-10-11T14:39:07Z</dcterms:created>
  <dcterms:modified xsi:type="dcterms:W3CDTF">2021-10-11T14:39:07Z</dcterms:modified>
</cp:coreProperties>
</file>