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Poodle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Fifty Seven    </w:t>
      </w:r>
      <w:r>
        <w:t xml:space="preserve">   Cubena McClure    </w:t>
      </w:r>
      <w:r>
        <w:t xml:space="preserve">   Service    </w:t>
      </w:r>
      <w:r>
        <w:t xml:space="preserve">   Scholarship    </w:t>
      </w:r>
      <w:r>
        <w:t xml:space="preserve">   Sisterhood    </w:t>
      </w:r>
      <w:r>
        <w:t xml:space="preserve">   Sorority    </w:t>
      </w:r>
      <w:r>
        <w:t xml:space="preserve">   Rho    </w:t>
      </w:r>
      <w:r>
        <w:t xml:space="preserve">   Gamma    </w:t>
      </w:r>
      <w:r>
        <w:t xml:space="preserve">   Sigma    </w:t>
      </w:r>
      <w:r>
        <w:t xml:space="preserve">   Twenty-two    </w:t>
      </w:r>
      <w:r>
        <w:t xml:space="preserve">   Basileus    </w:t>
      </w:r>
      <w:r>
        <w:t xml:space="preserve">   Pearl    </w:t>
      </w:r>
      <w:r>
        <w:t xml:space="preserve">   Ruby    </w:t>
      </w:r>
      <w:r>
        <w:t xml:space="preserve">   Nine    </w:t>
      </w:r>
      <w:r>
        <w:t xml:space="preserve">   Seven    </w:t>
      </w:r>
      <w:r>
        <w:t xml:space="preserve">   Rhovember    </w:t>
      </w:r>
      <w:r>
        <w:t xml:space="preserve">   Gold    </w:t>
      </w:r>
      <w:r>
        <w:t xml:space="preserve">   Rhoyal Blue    </w:t>
      </w:r>
      <w:r>
        <w:t xml:space="preserve">   Beta Chi    </w:t>
      </w:r>
      <w:r>
        <w:t xml:space="preserve">   Poodle    </w:t>
      </w:r>
      <w:r>
        <w:t xml:space="preserve">   Mary Lou    </w:t>
      </w:r>
      <w:r>
        <w:t xml:space="preserve">   Yellow Tea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Poodle WordSearch</dc:title>
  <dcterms:created xsi:type="dcterms:W3CDTF">2021-10-11T14:40:00Z</dcterms:created>
  <dcterms:modified xsi:type="dcterms:W3CDTF">2021-10-11T14:40:00Z</dcterms:modified>
</cp:coreProperties>
</file>