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Poodles are the Best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poodle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poodle is the national dog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furry, friendly, smart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size poodle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 brown color of poodle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Poodles are the Best</dc:title>
  <dcterms:created xsi:type="dcterms:W3CDTF">2021-10-11T14:39:38Z</dcterms:created>
  <dcterms:modified xsi:type="dcterms:W3CDTF">2021-10-11T14:39:38Z</dcterms:modified>
</cp:coreProperties>
</file>