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"Pooh, the Giving Bear"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share    </w:t>
      </w:r>
      <w:r>
        <w:t xml:space="preserve">   christopher robin    </w:t>
      </w:r>
      <w:r>
        <w:t xml:space="preserve">   honey    </w:t>
      </w:r>
      <w:r>
        <w:t xml:space="preserve">   pots    </w:t>
      </w:r>
      <w:r>
        <w:t xml:space="preserve">   tigger    </w:t>
      </w:r>
      <w:r>
        <w:t xml:space="preserve">   piglet    </w:t>
      </w:r>
      <w:r>
        <w:t xml:space="preserve">   ball    </w:t>
      </w:r>
      <w:r>
        <w:t xml:space="preserve">   pooh    </w:t>
      </w:r>
      <w:r>
        <w:t xml:space="preserve">   pinwheel    </w:t>
      </w:r>
      <w:r>
        <w:t xml:space="preserve">   wagon    </w:t>
      </w:r>
      <w:r>
        <w:t xml:space="preserve">   book    </w:t>
      </w:r>
      <w:r>
        <w:t xml:space="preserve">   scarf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"Pooh, the Giving Bear"</dc:title>
  <dcterms:created xsi:type="dcterms:W3CDTF">2021-10-10T23:51:10Z</dcterms:created>
  <dcterms:modified xsi:type="dcterms:W3CDTF">2021-10-10T23:51:10Z</dcterms:modified>
</cp:coreProperties>
</file>