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Bikini    </w:t>
      </w:r>
      <w:r>
        <w:t xml:space="preserve">   Cannonball    </w:t>
      </w:r>
      <w:r>
        <w:t xml:space="preserve">   Cocktails    </w:t>
      </w:r>
      <w:r>
        <w:t xml:space="preserve">   Dive    </w:t>
      </w:r>
      <w:r>
        <w:t xml:space="preserve">   Float    </w:t>
      </w:r>
      <w:r>
        <w:t xml:space="preserve">   Goggles    </w:t>
      </w:r>
      <w:r>
        <w:t xml:space="preserve">   Hot    </w:t>
      </w:r>
      <w:r>
        <w:t xml:space="preserve">   Pool    </w:t>
      </w:r>
      <w:r>
        <w:t xml:space="preserve">   Relax    </w:t>
      </w:r>
      <w:r>
        <w:t xml:space="preserve">   Splash    </w:t>
      </w:r>
      <w:r>
        <w:t xml:space="preserve">   Summer    </w:t>
      </w:r>
      <w:r>
        <w:t xml:space="preserve">   Sunglasses    </w:t>
      </w:r>
      <w:r>
        <w:t xml:space="preserve">   Sunscreen    </w:t>
      </w:r>
      <w:r>
        <w:t xml:space="preserve">   Sunshine    </w:t>
      </w:r>
      <w:r>
        <w:t xml:space="preserve">   Swim    </w:t>
      </w:r>
      <w:r>
        <w:t xml:space="preserve">   Tan Lines    </w:t>
      </w:r>
      <w:r>
        <w:t xml:space="preserve">   Towel    </w:t>
      </w:r>
      <w:r>
        <w:t xml:space="preserve">   Vacation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Pool</dc:title>
  <dcterms:created xsi:type="dcterms:W3CDTF">2021-10-11T14:40:18Z</dcterms:created>
  <dcterms:modified xsi:type="dcterms:W3CDTF">2021-10-11T14:40:18Z</dcterms:modified>
</cp:coreProperties>
</file>