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Pool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swim in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put this on if you haven't passed the swim 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wear this to swim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Sharks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play with pool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ask this before getting in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also go down the slide on your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go down the slide this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eat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put this on before you go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wear these in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do this on the pool deck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Pool Games</dc:title>
  <dcterms:created xsi:type="dcterms:W3CDTF">2021-10-11T14:39:55Z</dcterms:created>
  <dcterms:modified xsi:type="dcterms:W3CDTF">2021-10-11T14:39:55Z</dcterms:modified>
</cp:coreProperties>
</file>