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 Of Siloam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SINNER    </w:t>
      </w:r>
      <w:r>
        <w:t xml:space="preserve">   CRUCIFIED    </w:t>
      </w:r>
      <w:r>
        <w:t xml:space="preserve">   HEALED    </w:t>
      </w:r>
      <w:r>
        <w:t xml:space="preserve">   SABBATH    </w:t>
      </w:r>
      <w:r>
        <w:t xml:space="preserve">   PHARISEES    </w:t>
      </w:r>
      <w:r>
        <w:t xml:space="preserve">   JESUS    </w:t>
      </w:r>
      <w:r>
        <w:t xml:space="preserve">   NEIGHBORS    </w:t>
      </w:r>
      <w:r>
        <w:t xml:space="preserve">   POOL    </w:t>
      </w:r>
      <w:r>
        <w:t xml:space="preserve">   WASH    </w:t>
      </w:r>
      <w:r>
        <w:t xml:space="preserve">   ANNOINTED    </w:t>
      </w:r>
      <w:r>
        <w:t xml:space="preserve">   CLAY    </w:t>
      </w:r>
      <w:r>
        <w:t xml:space="preserve">   DAY    </w:t>
      </w:r>
      <w:r>
        <w:t xml:space="preserve">   LIGHT    </w:t>
      </w:r>
      <w:r>
        <w:t xml:space="preserve">   WORK    </w:t>
      </w:r>
      <w:r>
        <w:t xml:space="preserve">   SINNED    </w:t>
      </w:r>
      <w:r>
        <w:t xml:space="preserve">   DISCIPLES    </w:t>
      </w:r>
      <w:r>
        <w:t xml:space="preserve">   BLIND    </w:t>
      </w:r>
      <w:r>
        <w:t xml:space="preserve">   PASSED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Of Siloam</dc:title>
  <dcterms:created xsi:type="dcterms:W3CDTF">2021-10-11T14:39:11Z</dcterms:created>
  <dcterms:modified xsi:type="dcterms:W3CDTF">2021-10-11T14:39:11Z</dcterms:modified>
</cp:coreProperties>
</file>