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Pool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can use a____________to throw to someone who needs help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Always____on the 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A________keeps you safe at a 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dive into _____water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________is round and has a rope attached. It is used as a throwing assist.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________will help you learn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 to make sure the area is safe before_______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 enter water _____first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Never enter the water to help someone. Instead you can use a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A_____is fun and helps to hold you up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noodle makes a good________________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all like to ____at 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swim with a__________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stand in the _____end of the 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hear a___________, Stop and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put your mouth______water to blow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________to your lifeguard and instructors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Pool Rules</dc:title>
  <dcterms:created xsi:type="dcterms:W3CDTF">2021-10-11T14:38:48Z</dcterms:created>
  <dcterms:modified xsi:type="dcterms:W3CDTF">2021-10-11T14:38:48Z</dcterms:modified>
</cp:coreProperties>
</file>