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Poor Law</w:t>
      </w:r>
    </w:p>
    <w:p>
      <w:pPr>
        <w:pStyle w:val="Questions"/>
      </w:pPr>
      <w:r>
        <w:t xml:space="preserve">1. CKIAHWCD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PNELEMASNAHD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RHKEOOSUW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RUDOOTO IFREEL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APREPU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YORPEVT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NWE OROP LWA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HSIARP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NMTEESELTT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UAMTSLH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PEXNESE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NOUNI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Poor Law</dc:title>
  <dcterms:created xsi:type="dcterms:W3CDTF">2021-10-11T14:39:15Z</dcterms:created>
  <dcterms:modified xsi:type="dcterms:W3CDTF">2021-10-11T14:39:15Z</dcterms:modified>
</cp:coreProperties>
</file>