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Poor vs Excellent 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Ignore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Timely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Frustrate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Welcoming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Disinterest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Apologetic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Delayed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Engaged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Flexible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Ill-informed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Dependable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Unhappy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Reimburse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Rigid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Empathy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Talk over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Assist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Polite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Challenging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Unreliable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Passionate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Indifferent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Delighted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Apathetic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Knowledgeable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Neglect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Listen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Insensitive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Responsive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Poor vs Excellent Customer Service</dc:title>
  <dcterms:created xsi:type="dcterms:W3CDTF">2021-10-11T14:40:01Z</dcterms:created>
  <dcterms:modified xsi:type="dcterms:W3CDTF">2021-10-11T14:40:01Z</dcterms:modified>
</cp:coreProperties>
</file>