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PopMar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offers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to entice or attract through personal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dress above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wishing or appearing to wish evil to others; arising from intense ill will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diplomat of the highest rank; accredited as representative from one country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friendship and good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the often specious appearance of being, intending, or claiming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with resonance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when something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resistant to change of position or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PopMar Vocab</dc:title>
  <dcterms:created xsi:type="dcterms:W3CDTF">2021-10-11T14:40:50Z</dcterms:created>
  <dcterms:modified xsi:type="dcterms:W3CDTF">2021-10-11T14:40:50Z</dcterms:modified>
</cp:coreProperties>
</file>