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PopPop's Qualities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intelligent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giving and sharing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barrister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faithful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contentment &amp; 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moral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emotion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PopPop's Qualities</dc:title>
  <dcterms:created xsi:type="dcterms:W3CDTF">2021-10-11T14:40:19Z</dcterms:created>
  <dcterms:modified xsi:type="dcterms:W3CDTF">2021-10-11T14:40:19Z</dcterms:modified>
</cp:coreProperties>
</file>