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Lisinopril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Lexapro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Atorvastatin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Pravachol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Levothyroxine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Amoxil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Metformin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Flonase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Amlodipine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Cozaar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Metoprolol (immediate release)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Zocor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Omeprazole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Singulair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Simvastatin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Tylenol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Losartan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Protonix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Albuterol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Celexa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Gabapentin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Lipitor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Hydrochlorothiazide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Proair, Proventil, Ventolin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Hydrocodone/Acetaminophen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Glucophage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Sertraline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Fluticasone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Lortab, Norco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Montelukast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Lopressor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Furosemide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Wellbutrin, Zyban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Amoxicillin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Synthroid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Pantoprazole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Prilosec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Escitalopram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Neurontin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Alprazolam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Zoloft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Prednisone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Norvasc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Buproprion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Deltasone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Pravastatin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Xanax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Acetaminophen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Hydrodiuril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Citalopram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Zestril/Prinivil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PopQuiz 1</dc:title>
  <dcterms:created xsi:type="dcterms:W3CDTF">2021-10-11T14:40:51Z</dcterms:created>
  <dcterms:modified xsi:type="dcterms:W3CDTF">2021-10-11T14:40:51Z</dcterms:modified>
</cp:coreProperties>
</file>