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Marcus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pest owners name they vandilized?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Marcus play best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park they met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girl he liked?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desiese did Charlie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Charlie call Marcus?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</dc:title>
  <dcterms:created xsi:type="dcterms:W3CDTF">2021-10-11T14:38:55Z</dcterms:created>
  <dcterms:modified xsi:type="dcterms:W3CDTF">2021-10-11T14:38:55Z</dcterms:modified>
</cp:coreProperties>
</file>