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composition    </w:t>
      </w:r>
      <w:r>
        <w:t xml:space="preserve">   aesthetic    </w:t>
      </w:r>
      <w:r>
        <w:t xml:space="preserve">   collage    </w:t>
      </w:r>
      <w:r>
        <w:t xml:space="preserve">   mass produced    </w:t>
      </w:r>
      <w:r>
        <w:t xml:space="preserve">   fame    </w:t>
      </w:r>
      <w:r>
        <w:t xml:space="preserve">   culture    </w:t>
      </w:r>
      <w:r>
        <w:t xml:space="preserve">   screen printing    </w:t>
      </w:r>
      <w:r>
        <w:t xml:space="preserve">   American    </w:t>
      </w:r>
      <w:r>
        <w:t xml:space="preserve">   ben day dots    </w:t>
      </w:r>
      <w:r>
        <w:t xml:space="preserve">   Bold    </w:t>
      </w:r>
      <w:r>
        <w:t xml:space="preserve">   comic    </w:t>
      </w:r>
      <w:r>
        <w:t xml:space="preserve">   commercial    </w:t>
      </w:r>
      <w:r>
        <w:t xml:space="preserve">   fun    </w:t>
      </w:r>
      <w:r>
        <w:t xml:space="preserve">   Monroe    </w:t>
      </w:r>
      <w:r>
        <w:t xml:space="preserve">   Rebelious    </w:t>
      </w:r>
      <w:r>
        <w:t xml:space="preserve">   Revolutionary    </w:t>
      </w:r>
      <w:r>
        <w:t xml:space="preserve">   Warhol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</dc:title>
  <dcterms:created xsi:type="dcterms:W3CDTF">2021-10-11T14:39:48Z</dcterms:created>
  <dcterms:modified xsi:type="dcterms:W3CDTF">2021-10-11T14:39:48Z</dcterms:modified>
</cp:coreProperties>
</file>