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red grooms    </w:t>
      </w:r>
      <w:r>
        <w:t xml:space="preserve">   erro    </w:t>
      </w:r>
      <w:r>
        <w:t xml:space="preserve">   segal    </w:t>
      </w:r>
      <w:r>
        <w:t xml:space="preserve">   mel ramos    </w:t>
      </w:r>
      <w:r>
        <w:t xml:space="preserve">   allen jones    </w:t>
      </w:r>
      <w:r>
        <w:t xml:space="preserve">   julian opie    </w:t>
      </w:r>
      <w:r>
        <w:t xml:space="preserve">   fazzino    </w:t>
      </w:r>
      <w:r>
        <w:t xml:space="preserve">   ruscha    </w:t>
      </w:r>
      <w:r>
        <w:t xml:space="preserve">   dine    </w:t>
      </w:r>
      <w:r>
        <w:t xml:space="preserve">   pushwagner    </w:t>
      </w:r>
      <w:r>
        <w:t xml:space="preserve">   peter max    </w:t>
      </w:r>
      <w:r>
        <w:t xml:space="preserve">   alex katz    </w:t>
      </w:r>
      <w:r>
        <w:t xml:space="preserve">   wesselmann    </w:t>
      </w:r>
      <w:r>
        <w:t xml:space="preserve">   murakami    </w:t>
      </w:r>
      <w:r>
        <w:t xml:space="preserve">   thiebaud    </w:t>
      </w:r>
      <w:r>
        <w:t xml:space="preserve">   yahoo kusama    </w:t>
      </w:r>
      <w:r>
        <w:t xml:space="preserve">   peter blake    </w:t>
      </w:r>
      <w:r>
        <w:t xml:space="preserve">   oldenburg    </w:t>
      </w:r>
      <w:r>
        <w:t xml:space="preserve">   richard hamilton    </w:t>
      </w:r>
      <w:r>
        <w:t xml:space="preserve">   jasper johns    </w:t>
      </w:r>
      <w:r>
        <w:t xml:space="preserve">   rauschenberg    </w:t>
      </w:r>
      <w:r>
        <w:t xml:space="preserve">   romero britto    </w:t>
      </w:r>
      <w:r>
        <w:t xml:space="preserve">   hockney    </w:t>
      </w:r>
      <w:r>
        <w:t xml:space="preserve">   keith haring    </w:t>
      </w:r>
      <w:r>
        <w:t xml:space="preserve">   warhol    </w:t>
      </w:r>
      <w:r>
        <w:t xml:space="preserve">   lichtenstein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Art</dc:title>
  <dcterms:created xsi:type="dcterms:W3CDTF">2021-10-11T14:39:53Z</dcterms:created>
  <dcterms:modified xsi:type="dcterms:W3CDTF">2021-10-11T14:39:53Z</dcterms:modified>
</cp:coreProperties>
</file>