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Lichtenstein use the colours he did? Because they were..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technique did the artist use to make their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brand name of the soup 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artist created the soup print?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specific type of printing did Warhol and Lichtenstein use?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3 colours did Lichtenstein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artist that made the comic strip pop 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pop art a response too? (the culture of buying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famous actress in Warhol's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Lichtenstein's most famous piece?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 </dc:title>
  <dcterms:created xsi:type="dcterms:W3CDTF">2022-09-09T21:10:21Z</dcterms:created>
  <dcterms:modified xsi:type="dcterms:W3CDTF">2022-09-09T21:10:21Z</dcterms:modified>
</cp:coreProperties>
</file>