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Art- Middle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Sgt Pepper’s Lonely Hearts Club Band Album Cover (1967) was created by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Lichtenstein inspired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32 Soup Cans was created by artist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is any object with two flat plates which are a pair, these are often attached at a hinge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 art appreciates the popular culture versus the ___________culture.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Warhol focused on mass production and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famous British Pop artist used a layering or assemblage of images, known as________.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series of three colors commonly used in Pop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created giant objects made of cloth stuffed with paper or rags, like ice-cream, lipstick, bicycles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Eight Elvsies by Andy warhol sold for _____ million dollars.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Dots created closer together create _______________areas.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Claes Oldenburg was well known for creating 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Pop Art artist known for BLAM!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Pop art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Dots created farther apart create _______________areas.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Ink dot patterns remind us of the ______________ printing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decade was Pop art popular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Thick, thin, long, short, dashed, wavy- are all examples of what element of 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Art- Middle School</dc:title>
  <dcterms:created xsi:type="dcterms:W3CDTF">2021-10-11T14:40:25Z</dcterms:created>
  <dcterms:modified xsi:type="dcterms:W3CDTF">2021-10-11T14:40:25Z</dcterms:modified>
</cp:coreProperties>
</file>