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 Art 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popular culture    </w:t>
      </w:r>
      <w:r>
        <w:t xml:space="preserve">   contrast    </w:t>
      </w:r>
      <w:r>
        <w:t xml:space="preserve">   repetition    </w:t>
      </w:r>
      <w:r>
        <w:t xml:space="preserve">   color    </w:t>
      </w:r>
      <w:r>
        <w:t xml:space="preserve">   portrait    </w:t>
      </w:r>
      <w:r>
        <w:t xml:space="preserve">   celebrities    </w:t>
      </w:r>
      <w:r>
        <w:t xml:space="preserve">   campbells soup    </w:t>
      </w:r>
      <w:r>
        <w:t xml:space="preserve">   andy warhol    </w:t>
      </w:r>
      <w:r>
        <w:t xml:space="preserve">   pop art    </w:t>
      </w:r>
      <w:r>
        <w:t xml:space="preserve">   screen print    </w:t>
      </w:r>
      <w:r>
        <w:t xml:space="preserve">   block    </w:t>
      </w:r>
      <w:r>
        <w:t xml:space="preserve">   stencil    </w:t>
      </w:r>
      <w:r>
        <w:t xml:space="preserve">   linoleum print    </w:t>
      </w:r>
      <w:r>
        <w:t xml:space="preserve">   edition    </w:t>
      </w:r>
      <w:r>
        <w:t xml:space="preserve">   proof    </w:t>
      </w:r>
      <w:r>
        <w:t xml:space="preserve">   relief print    </w:t>
      </w:r>
      <w:r>
        <w:t xml:space="preserve">   relief    </w:t>
      </w:r>
      <w:r>
        <w:t xml:space="preserve">   gouge    </w:t>
      </w:r>
      <w:r>
        <w:t xml:space="preserve">   brayer    </w:t>
      </w:r>
      <w:r>
        <w:t xml:space="preserve">   Printmaking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 Printmaking</dc:title>
  <dcterms:created xsi:type="dcterms:W3CDTF">2021-10-11T14:40:13Z</dcterms:created>
  <dcterms:modified xsi:type="dcterms:W3CDTF">2021-10-11T14:40:13Z</dcterms:modified>
</cp:coreProperties>
</file>