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Artists</w:t>
      </w:r>
    </w:p>
    <w:p>
      <w:pPr>
        <w:pStyle w:val="Questions"/>
      </w:pPr>
      <w:r>
        <w:t xml:space="preserve">1. DLAEE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STNIJU EKTEMIABRL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WNE OICEITRDN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AKYT ERPYR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UNROB RSMA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ED RAENHES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ROLYAT ITFWS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KNPI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AYDL GGAA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EBOCENY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ARANAI GADRNE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LYKEL LRNKSOAC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AMONRO 5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RRIACE WORDUNEDO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LNESAE ZOGME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Artists</dc:title>
  <dcterms:created xsi:type="dcterms:W3CDTF">2021-10-11T14:39:35Z</dcterms:created>
  <dcterms:modified xsi:type="dcterms:W3CDTF">2021-10-11T14:39:35Z</dcterms:modified>
</cp:coreProperties>
</file>