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Alessia Cara    </w:t>
      </w:r>
      <w:r>
        <w:t xml:space="preserve">   Khalid    </w:t>
      </w:r>
      <w:r>
        <w:t xml:space="preserve">   Kehlani    </w:t>
      </w:r>
      <w:r>
        <w:t xml:space="preserve">   Aaliyah    </w:t>
      </w:r>
      <w:r>
        <w:t xml:space="preserve">   J. Cole    </w:t>
      </w:r>
      <w:r>
        <w:t xml:space="preserve">   Miguel    </w:t>
      </w:r>
      <w:r>
        <w:t xml:space="preserve">   SZA    </w:t>
      </w:r>
      <w:r>
        <w:t xml:space="preserve">   Selena Gomez    </w:t>
      </w:r>
      <w:r>
        <w:t xml:space="preserve">   Camila Cabello    </w:t>
      </w:r>
      <w:r>
        <w:t xml:space="preserve">   Shawn Mendez    </w:t>
      </w:r>
      <w:r>
        <w:t xml:space="preserve">   Demi Lovato    </w:t>
      </w:r>
      <w:r>
        <w:t xml:space="preserve">   Bruno Mars    </w:t>
      </w:r>
      <w:r>
        <w:t xml:space="preserve">   Usher    </w:t>
      </w:r>
      <w:r>
        <w:t xml:space="preserve">   Childish Gambino    </w:t>
      </w:r>
      <w:r>
        <w:t xml:space="preserve">   Chance the Rapper    </w:t>
      </w:r>
      <w:r>
        <w:t xml:space="preserve">   Michael Jackson    </w:t>
      </w:r>
      <w:r>
        <w:t xml:space="preserve">   Ella Mai    </w:t>
      </w:r>
      <w:r>
        <w:t xml:space="preserve">   Ed Sheeran    </w:t>
      </w:r>
      <w:r>
        <w:t xml:space="preserve">   H.E.R'    </w:t>
      </w:r>
      <w:r>
        <w:t xml:space="preserve">   The Weeknd    </w:t>
      </w:r>
      <w:r>
        <w:t xml:space="preserve">   Rihanna    </w:t>
      </w:r>
      <w:r>
        <w:t xml:space="preserve">   Beyonce    </w:t>
      </w:r>
      <w:r>
        <w:t xml:space="preserve">   Ariana Grande    </w:t>
      </w:r>
      <w:r>
        <w:t xml:space="preserve">   Drake    </w:t>
      </w:r>
      <w:r>
        <w:t xml:space="preserve">   Nicki Minaj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Artists</dc:title>
  <dcterms:created xsi:type="dcterms:W3CDTF">2021-10-11T14:39:47Z</dcterms:created>
  <dcterms:modified xsi:type="dcterms:W3CDTF">2021-10-11T14:39:47Z</dcterms:modified>
</cp:coreProperties>
</file>