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OMG    </w:t>
      </w:r>
      <w:r>
        <w:t xml:space="preserve">   Instagram    </w:t>
      </w:r>
      <w:r>
        <w:t xml:space="preserve">   X-Men    </w:t>
      </w:r>
      <w:r>
        <w:t xml:space="preserve">   hashtag    </w:t>
      </w:r>
      <w:r>
        <w:t xml:space="preserve">   Harley Quinn    </w:t>
      </w:r>
      <w:r>
        <w:t xml:space="preserve">   The Joker    </w:t>
      </w:r>
      <w:r>
        <w:t xml:space="preserve">   Spiderman    </w:t>
      </w:r>
      <w:r>
        <w:t xml:space="preserve">   flossing    </w:t>
      </w:r>
      <w:r>
        <w:t xml:space="preserve">   emoji    </w:t>
      </w:r>
      <w:r>
        <w:t xml:space="preserve">   Netflix    </w:t>
      </w:r>
      <w:r>
        <w:t xml:space="preserve">   fortnight    </w:t>
      </w:r>
      <w:r>
        <w:t xml:space="preserve">   Jack Sparrow    </w:t>
      </w:r>
      <w:r>
        <w:t xml:space="preserve">   Thor    </w:t>
      </w:r>
      <w:r>
        <w:t xml:space="preserve">   Iron Man    </w:t>
      </w:r>
      <w:r>
        <w:t xml:space="preserve">   Captain Marvel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</dc:title>
  <dcterms:created xsi:type="dcterms:W3CDTF">2021-10-11T14:39:57Z</dcterms:created>
  <dcterms:modified xsi:type="dcterms:W3CDTF">2021-10-11T14:39:57Z</dcterms:modified>
</cp:coreProperties>
</file>