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Actor who plays the role of Captain Jack Sparrow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Plush toys that were popular in the 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American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ABC primetime lineup, include shows like "Full House", "Family Matters", "Boys Meets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Gymnast who broke her ankle in the 1996 Olympics, yet still earned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Currently the longest running Broadway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on trial for the "Trial of the Century"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for Twitter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 and sassy way of saying OK, known as a celebrity catchphrase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week long special on the Discovery channel dedicated to this marine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Slang term meaning "to show off"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exclamation of excitement, approval or all-around energy, often used when doing a dance move or throwing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 song from the animated film Frozen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Culture</dc:title>
  <dcterms:created xsi:type="dcterms:W3CDTF">2021-10-11T14:40:13Z</dcterms:created>
  <dcterms:modified xsi:type="dcterms:W3CDTF">2021-10-11T14:40:13Z</dcterms:modified>
</cp:coreProperties>
</file>