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Culture Icons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thomasrhett    </w:t>
      </w:r>
      <w:r>
        <w:t xml:space="preserve">   carrieunderwood    </w:t>
      </w:r>
      <w:r>
        <w:t xml:space="preserve">   gwenstefani    </w:t>
      </w:r>
      <w:r>
        <w:t xml:space="preserve">   blakeshelton    </w:t>
      </w:r>
      <w:r>
        <w:t xml:space="preserve">   adamlevine    </w:t>
      </w:r>
      <w:r>
        <w:t xml:space="preserve">   nsync    </w:t>
      </w:r>
      <w:r>
        <w:t xml:space="preserve">   richfroning    </w:t>
      </w:r>
      <w:r>
        <w:t xml:space="preserve">   trevorbayne    </w:t>
      </w:r>
      <w:r>
        <w:t xml:space="preserve">   rogerfederer    </w:t>
      </w:r>
      <w:r>
        <w:t xml:space="preserve">   cristianoronaldo    </w:t>
      </w:r>
      <w:r>
        <w:t xml:space="preserve">   usanbolt    </w:t>
      </w:r>
      <w:r>
        <w:t xml:space="preserve">   kevindurant    </w:t>
      </w:r>
      <w:r>
        <w:t xml:space="preserve">   nickfoles    </w:t>
      </w:r>
      <w:r>
        <w:t xml:space="preserve">   tombrady    </w:t>
      </w:r>
      <w:r>
        <w:t xml:space="preserve">   dakprescott    </w:t>
      </w:r>
      <w:r>
        <w:t xml:space="preserve">   lebronjames    </w:t>
      </w:r>
      <w:r>
        <w:t xml:space="preserve">   jayz    </w:t>
      </w:r>
      <w:r>
        <w:t xml:space="preserve">   newdirection    </w:t>
      </w:r>
      <w:r>
        <w:t xml:space="preserve">   tomholland    </w:t>
      </w:r>
      <w:r>
        <w:t xml:space="preserve">   tobymac    </w:t>
      </w:r>
      <w:r>
        <w:t xml:space="preserve">   selenagomez    </w:t>
      </w:r>
      <w:r>
        <w:t xml:space="preserve">   jimmyfallon    </w:t>
      </w:r>
      <w:r>
        <w:t xml:space="preserve">   justinbeiber    </w:t>
      </w:r>
      <w:r>
        <w:t xml:space="preserve">   taylorswift    </w:t>
      </w:r>
      <w:r>
        <w:t xml:space="preserve">   jonasbrothers    </w:t>
      </w:r>
      <w:r>
        <w:t xml:space="preserve">   stevejobs    </w:t>
      </w:r>
      <w:r>
        <w:t xml:space="preserve">   justintimberlake    </w:t>
      </w:r>
      <w:r>
        <w:t xml:space="preserve">   Beyonce    </w:t>
      </w:r>
      <w:r>
        <w:t xml:space="preserve">   Oprahwinfrey    </w:t>
      </w:r>
      <w:r>
        <w:t xml:space="preserve">   Superman    </w:t>
      </w:r>
      <w:r>
        <w:t xml:space="preserve">   Madonna    </w:t>
      </w:r>
      <w:r>
        <w:t xml:space="preserve">   Stephencurry    </w:t>
      </w:r>
      <w:r>
        <w:t xml:space="preserve">   michaelJackson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 Icons</dc:title>
  <dcterms:created xsi:type="dcterms:W3CDTF">2021-10-11T14:39:32Z</dcterms:created>
  <dcterms:modified xsi:type="dcterms:W3CDTF">2021-10-11T14:39:32Z</dcterms:modified>
</cp:coreProperties>
</file>