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Pop Culture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Miley is now married to this Helmsworth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Hot HBO Series that just 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Kim Kardashian West new baby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California NBA Star (Last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Latest Sexiest Man Alive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show is tied for longest running live action series in U.S television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Jenelle Evans will not be returning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Controversial Netflix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Will Smith is Genie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Zipcode 90210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 Culture Puzzle</dc:title>
  <dcterms:created xsi:type="dcterms:W3CDTF">2021-10-11T14:40:11Z</dcterms:created>
  <dcterms:modified xsi:type="dcterms:W3CDTF">2021-10-11T14:40:11Z</dcterms:modified>
</cp:coreProperties>
</file>