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piano    </w:t>
      </w:r>
      <w:r>
        <w:t xml:space="preserve">   Charleston    </w:t>
      </w:r>
      <w:r>
        <w:t xml:space="preserve">   sports    </w:t>
      </w:r>
      <w:r>
        <w:t xml:space="preserve">   radio    </w:t>
      </w:r>
      <w:r>
        <w:t xml:space="preserve">   movies    </w:t>
      </w:r>
      <w:r>
        <w:t xml:space="preserve">   theaters    </w:t>
      </w:r>
      <w:r>
        <w:t xml:space="preserve">   jazz    </w:t>
      </w:r>
      <w:r>
        <w:t xml:space="preserve">   nightclubs    </w:t>
      </w:r>
      <w:r>
        <w:t xml:space="preserve">   automobiles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Word Search</dc:title>
  <dcterms:created xsi:type="dcterms:W3CDTF">2021-10-11T14:40:27Z</dcterms:created>
  <dcterms:modified xsi:type="dcterms:W3CDTF">2021-10-11T14:40:27Z</dcterms:modified>
</cp:coreProperties>
</file>