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married Wallis Simpson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airship that burst into flames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she mysteriously disappeared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I've Got My Love To Keep Me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Can't Take That Away From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 with 7 dwarfs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Angeles land 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flying car owned by Waldo Waterman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nicknamed the Brown Bomber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popular Looney Tunes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movie starring Janet Gaynor &amp; Fredric March</w:t>
            </w:r>
          </w:p>
        </w:tc>
      </w:tr>
    </w:tbl>
    <w:p>
      <w:pPr>
        <w:pStyle w:val="WordBankMedium"/>
      </w:pPr>
      <w:r>
        <w:t xml:space="preserve">    Duke of Windsor    </w:t>
      </w:r>
      <w:r>
        <w:t xml:space="preserve">   Waterman Aerobile    </w:t>
      </w:r>
      <w:r>
        <w:t xml:space="preserve">   Golden Gate Bridge    </w:t>
      </w:r>
      <w:r>
        <w:t xml:space="preserve">   Joe Louis    </w:t>
      </w:r>
      <w:r>
        <w:t xml:space="preserve">   Snow White     </w:t>
      </w:r>
      <w:r>
        <w:t xml:space="preserve">    Hindenburg    </w:t>
      </w:r>
      <w:r>
        <w:t xml:space="preserve">   Daffy Duck    </w:t>
      </w:r>
      <w:r>
        <w:t xml:space="preserve">   Amelia Earhart    </w:t>
      </w:r>
      <w:r>
        <w:t xml:space="preserve">   Fred Astaire     </w:t>
      </w:r>
      <w:r>
        <w:t xml:space="preserve">   Ray Noble     </w:t>
      </w:r>
      <w:r>
        <w:t xml:space="preserve">   A Star is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 </dc:title>
  <dcterms:created xsi:type="dcterms:W3CDTF">2021-10-11T14:39:50Z</dcterms:created>
  <dcterms:modified xsi:type="dcterms:W3CDTF">2021-10-11T14:39:50Z</dcterms:modified>
</cp:coreProperties>
</file>