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 Culture in The Roaring 20s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Why were movies important?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Eddie Lang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film was the first considered to have sound?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film was a Comedy/Adventure?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Willie Smith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Life during this time was moving fast and themes of prosperity and freedom occurred after the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Art Deco influenced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 fashion what were big influences towards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the biggest theatre and located in New York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did Louis Armstrong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Music recorded changed from acoustic recordings to 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helped the recording industry rise?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did Sidney Bechet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painted Composition 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was the nickname of movie theaters?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did Franz Marc paint?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pop culture used as in the 1920s?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During the 1920s what was the name of that art movement?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Jack Teagarden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painted The Scream?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main characteristic of Art Deco?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movie was a Sci-fi/Drama?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type of movie was Sunrise: A Song of Two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painted House in Dangast (The White House)?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hairstyle did they wear in the 1920s?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 Culture in The Roaring 20s</dc:title>
  <dcterms:created xsi:type="dcterms:W3CDTF">2021-10-11T14:40:29Z</dcterms:created>
  <dcterms:modified xsi:type="dcterms:W3CDTF">2021-10-11T14:40:29Z</dcterms:modified>
</cp:coreProperties>
</file>