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Pop Icons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ARIANA GRANDE    </w:t>
      </w:r>
      <w:r>
        <w:t xml:space="preserve">   JUSTIN BIEBER    </w:t>
      </w:r>
      <w:r>
        <w:t xml:space="preserve">   LADY GAGA    </w:t>
      </w:r>
      <w:r>
        <w:t xml:space="preserve">   PINK    </w:t>
      </w:r>
      <w:r>
        <w:t xml:space="preserve">   BEYONCE    </w:t>
      </w:r>
      <w:r>
        <w:t xml:space="preserve">   JANET JACKSON    </w:t>
      </w:r>
      <w:r>
        <w:t xml:space="preserve">   JUSTIN TIMBERLAKE    </w:t>
      </w:r>
      <w:r>
        <w:t xml:space="preserve">   KATY PERRY    </w:t>
      </w:r>
      <w:r>
        <w:t xml:space="preserve">   PRINCE    </w:t>
      </w:r>
      <w:r>
        <w:t xml:space="preserve">   MADONNA    </w:t>
      </w:r>
      <w:r>
        <w:t xml:space="preserve">   TAYLOR SWIFT    </w:t>
      </w:r>
      <w:r>
        <w:t xml:space="preserve">   ONE DIRECTION    </w:t>
      </w:r>
      <w:r>
        <w:t xml:space="preserve">   ADELE    </w:t>
      </w:r>
      <w:r>
        <w:t xml:space="preserve">   MICHAEL JACKSON    </w:t>
      </w:r>
      <w:r>
        <w:t xml:space="preserve">   RIHANNA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Pop Icons</dc:title>
  <dcterms:created xsi:type="dcterms:W3CDTF">2021-10-11T14:39:55Z</dcterms:created>
  <dcterms:modified xsi:type="dcterms:W3CDTF">2021-10-11T14:39:55Z</dcterms:modified>
</cp:coreProperties>
</file>