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BeatIt    </w:t>
      </w:r>
      <w:r>
        <w:t xml:space="preserve">   WhitneyHouston    </w:t>
      </w:r>
      <w:r>
        <w:t xml:space="preserve">   Madonna    </w:t>
      </w:r>
      <w:r>
        <w:t xml:space="preserve">   ArianaGrande    </w:t>
      </w:r>
      <w:r>
        <w:t xml:space="preserve">   Company    </w:t>
      </w:r>
      <w:r>
        <w:t xml:space="preserve">   MistleToe    </w:t>
      </w:r>
      <w:r>
        <w:t xml:space="preserve">   JustinBieber    </w:t>
      </w:r>
      <w:r>
        <w:t xml:space="preserve">   Confident    </w:t>
      </w:r>
      <w:r>
        <w:t xml:space="preserve">   Monster    </w:t>
      </w:r>
      <w:r>
        <w:t xml:space="preserve">   TheBeatles    </w:t>
      </w:r>
      <w:r>
        <w:t xml:space="preserve">   BrunoMars    </w:t>
      </w:r>
      <w:r>
        <w:t xml:space="preserve">   ElvisPresley    </w:t>
      </w:r>
      <w:r>
        <w:t xml:space="preserve">   JohnLennon    </w:t>
      </w:r>
      <w:r>
        <w:t xml:space="preserve">   Rock    </w:t>
      </w:r>
      <w:r>
        <w:t xml:space="preserve">   Music    </w:t>
      </w:r>
      <w:r>
        <w:t xml:space="preserve">   Sing    </w:t>
      </w:r>
      <w:r>
        <w:t xml:space="preserve">   MichaelJackson    </w:t>
      </w:r>
      <w:r>
        <w:t xml:space="preserve">   song    </w:t>
      </w:r>
      <w:r>
        <w:t xml:space="preserve">   Popular    </w:t>
      </w:r>
      <w:r>
        <w:t xml:space="preserve">   Pop    </w:t>
      </w:r>
      <w:r>
        <w:t xml:space="preserve">   Thriller    </w:t>
      </w:r>
      <w:r>
        <w:t xml:space="preserve">   Problem    </w:t>
      </w:r>
      <w:r>
        <w:t xml:space="preserve">   Focus    </w:t>
      </w:r>
      <w:r>
        <w:t xml:space="preserve">   BillieJean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Music</dc:title>
  <dcterms:created xsi:type="dcterms:W3CDTF">2021-10-11T14:40:32Z</dcterms:created>
  <dcterms:modified xsi:type="dcterms:W3CDTF">2021-10-11T14:40:32Z</dcterms:modified>
</cp:coreProperties>
</file>