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Music in 1980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David Bowie    </w:t>
      </w:r>
      <w:r>
        <w:t xml:space="preserve">   Janet Jackson    </w:t>
      </w:r>
      <w:r>
        <w:t xml:space="preserve">   Madonna    </w:t>
      </w:r>
      <w:r>
        <w:t xml:space="preserve">   Michael Jackson    </w:t>
      </w:r>
      <w:r>
        <w:t xml:space="preserve">   Ozzy Osboure    </w:t>
      </w:r>
      <w:r>
        <w:t xml:space="preserve">   Prince    </w:t>
      </w:r>
      <w:r>
        <w:t xml:space="preserve">   Queen    </w:t>
      </w:r>
      <w:r>
        <w:t xml:space="preserve">   Stevie Wonder    </w:t>
      </w:r>
      <w:r>
        <w:t xml:space="preserve">   Tina Turner    </w:t>
      </w:r>
      <w:r>
        <w:t xml:space="preserve">   Whitney Houston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Music in 1980</dc:title>
  <dcterms:created xsi:type="dcterms:W3CDTF">2021-10-11T14:39:10Z</dcterms:created>
  <dcterms:modified xsi:type="dcterms:W3CDTF">2021-10-11T14:39:10Z</dcterms:modified>
</cp:coreProperties>
</file>