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 Singers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GwenStefani    </w:t>
      </w:r>
      <w:r>
        <w:t xml:space="preserve">   AlishaKeys    </w:t>
      </w:r>
      <w:r>
        <w:t xml:space="preserve">   ChristinaAguilera    </w:t>
      </w:r>
      <w:r>
        <w:t xml:space="preserve">   MariahCarey    </w:t>
      </w:r>
      <w:r>
        <w:t xml:space="preserve">   ImagineDragons    </w:t>
      </w:r>
      <w:r>
        <w:t xml:space="preserve">   JayZ    </w:t>
      </w:r>
      <w:r>
        <w:t xml:space="preserve">   Shakira    </w:t>
      </w:r>
      <w:r>
        <w:t xml:space="preserve">   U2    </w:t>
      </w:r>
      <w:r>
        <w:t xml:space="preserve">   ArianaGrande    </w:t>
      </w:r>
      <w:r>
        <w:t xml:space="preserve">   Pink    </w:t>
      </w:r>
      <w:r>
        <w:t xml:space="preserve">   LinkinPark    </w:t>
      </w:r>
      <w:r>
        <w:t xml:space="preserve">   Maroon5    </w:t>
      </w:r>
      <w:r>
        <w:t xml:space="preserve">   Migos    </w:t>
      </w:r>
      <w:r>
        <w:t xml:space="preserve">   LadyGaga    </w:t>
      </w:r>
      <w:r>
        <w:t xml:space="preserve">   KatyPerry    </w:t>
      </w:r>
      <w:r>
        <w:t xml:space="preserve">   BTS    </w:t>
      </w:r>
      <w:r>
        <w:t xml:space="preserve">   SelenaGomez    </w:t>
      </w:r>
      <w:r>
        <w:t xml:space="preserve">   Eminem    </w:t>
      </w:r>
      <w:r>
        <w:t xml:space="preserve">   BrunoMars    </w:t>
      </w:r>
      <w:r>
        <w:t xml:space="preserve">   Beyonce    </w:t>
      </w:r>
      <w:r>
        <w:t xml:space="preserve">   TaylorSwift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Singers 2017</dc:title>
  <dcterms:created xsi:type="dcterms:W3CDTF">2021-10-11T14:39:29Z</dcterms:created>
  <dcterms:modified xsi:type="dcterms:W3CDTF">2021-10-11T14:39:29Z</dcterms:modified>
</cp:coreProperties>
</file>