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Chandelier    </w:t>
      </w:r>
      <w:r>
        <w:t xml:space="preserve">   Cheap Thrills    </w:t>
      </w:r>
      <w:r>
        <w:t xml:space="preserve">   Closer    </w:t>
      </w:r>
      <w:r>
        <w:t xml:space="preserve">   Dark Horse    </w:t>
      </w:r>
      <w:r>
        <w:t xml:space="preserve">   Despacito    </w:t>
      </w:r>
      <w:r>
        <w:t xml:space="preserve">   Happy    </w:t>
      </w:r>
      <w:r>
        <w:t xml:space="preserve">   Havana    </w:t>
      </w:r>
      <w:r>
        <w:t xml:space="preserve">   In My Blood    </w:t>
      </w:r>
      <w:r>
        <w:t xml:space="preserve">   Look What You Made Me Do    </w:t>
      </w:r>
      <w:r>
        <w:t xml:space="preserve">   Love Yourself    </w:t>
      </w:r>
      <w:r>
        <w:t xml:space="preserve">   New Rules    </w:t>
      </w:r>
      <w:r>
        <w:t xml:space="preserve">   Perfect    </w:t>
      </w:r>
      <w:r>
        <w:t xml:space="preserve">   Shape Of You    </w:t>
      </w:r>
      <w:r>
        <w:t xml:space="preserve">   Sorry    </w:t>
      </w:r>
      <w:r>
        <w:t xml:space="preserve">   Stitches    </w:t>
      </w:r>
      <w:r>
        <w:t xml:space="preserve">   Thinking Out Loud    </w:t>
      </w:r>
      <w:r>
        <w:t xml:space="preserve">   Wait    </w:t>
      </w:r>
      <w:r>
        <w:t xml:space="preserve">   Wake Me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Songs</dc:title>
  <dcterms:created xsi:type="dcterms:W3CDTF">2021-10-11T14:39:40Z</dcterms:created>
  <dcterms:modified xsi:type="dcterms:W3CDTF">2021-10-11T14:39:40Z</dcterms:modified>
</cp:coreProperties>
</file>