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 gees    </w:t>
      </w:r>
      <w:r>
        <w:t xml:space="preserve">   beyonce    </w:t>
      </w:r>
      <w:r>
        <w:t xml:space="preserve">   bob dylan    </w:t>
      </w:r>
      <w:r>
        <w:t xml:space="preserve">   Bob Marley    </w:t>
      </w:r>
      <w:r>
        <w:t xml:space="preserve">   boy bands    </w:t>
      </w:r>
      <w:r>
        <w:t xml:space="preserve">   david bowie    </w:t>
      </w:r>
      <w:r>
        <w:t xml:space="preserve">   disco    </w:t>
      </w:r>
      <w:r>
        <w:t xml:space="preserve">   Elvis Presley    </w:t>
      </w:r>
      <w:r>
        <w:t xml:space="preserve">   eminem    </w:t>
      </w:r>
      <w:r>
        <w:t xml:space="preserve">   girl bands    </w:t>
      </w:r>
      <w:r>
        <w:t xml:space="preserve">   glam rock    </w:t>
      </w:r>
      <w:r>
        <w:t xml:space="preserve">   heavy metal iron maiden    </w:t>
      </w:r>
      <w:r>
        <w:t xml:space="preserve">   Leo Fender    </w:t>
      </w:r>
      <w:r>
        <w:t xml:space="preserve">   MarvinGaye    </w:t>
      </w:r>
      <w:r>
        <w:t xml:space="preserve">   Motown    </w:t>
      </w:r>
      <w:r>
        <w:t xml:space="preserve">   new order    </w:t>
      </w:r>
      <w:r>
        <w:t xml:space="preserve">   nirvana    </w:t>
      </w:r>
      <w:r>
        <w:t xml:space="preserve">   popular music    </w:t>
      </w:r>
      <w:r>
        <w:t xml:space="preserve">   punk    </w:t>
      </w:r>
      <w:r>
        <w:t xml:space="preserve">   Ray charles    </w:t>
      </w:r>
      <w:r>
        <w:t xml:space="preserve">   Reggae    </w:t>
      </w:r>
      <w:r>
        <w:t xml:space="preserve">   Soul music    </w:t>
      </w:r>
      <w:r>
        <w:t xml:space="preserve">   the beatles    </w:t>
      </w:r>
      <w:r>
        <w:t xml:space="preserve">   the cure    </w:t>
      </w:r>
      <w:r>
        <w:t xml:space="preserve">   The ramones    </w:t>
      </w:r>
      <w:r>
        <w:t xml:space="preserve">   the smiths    </w:t>
      </w:r>
      <w:r>
        <w:t xml:space="preserve">   The supremes    </w:t>
      </w:r>
      <w:r>
        <w:t xml:space="preserve">   the white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2021-10-11T14:40:33Z</dcterms:created>
  <dcterms:modified xsi:type="dcterms:W3CDTF">2021-10-11T14:40:33Z</dcterms:modified>
</cp:coreProperties>
</file>