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Stars &amp;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Myley Cyrus    </w:t>
      </w:r>
      <w:r>
        <w:t xml:space="preserve">   Ed Sheeran    </w:t>
      </w:r>
      <w:r>
        <w:t xml:space="preserve">   The Beatles    </w:t>
      </w:r>
      <w:r>
        <w:t xml:space="preserve">   Cardi B    </w:t>
      </w:r>
      <w:r>
        <w:t xml:space="preserve">   Dua Lipa    </w:t>
      </w:r>
      <w:r>
        <w:t xml:space="preserve">   Shawn Mendes    </w:t>
      </w:r>
      <w:r>
        <w:t xml:space="preserve">   Taylor Swift    </w:t>
      </w:r>
      <w:r>
        <w:t xml:space="preserve">   Wham    </w:t>
      </w:r>
      <w:r>
        <w:t xml:space="preserve">   Adele    </w:t>
      </w:r>
      <w:r>
        <w:t xml:space="preserve">   George Michael    </w:t>
      </w:r>
      <w:r>
        <w:t xml:space="preserve">   Queen    </w:t>
      </w:r>
      <w:r>
        <w:t xml:space="preserve">   Texas    </w:t>
      </w:r>
      <w:r>
        <w:t xml:space="preserve">   Freddie Mercury    </w:t>
      </w:r>
      <w:r>
        <w:t xml:space="preserve">   Katy Perry    </w:t>
      </w:r>
      <w:r>
        <w:t xml:space="preserve">   Status Quo    </w:t>
      </w:r>
      <w:r>
        <w:t xml:space="preserve">   Justin Bieber    </w:t>
      </w:r>
      <w:r>
        <w:t xml:space="preserve">   Spice Girls    </w:t>
      </w:r>
      <w:r>
        <w:t xml:space="preserve">   Spandau Ballet    </w:t>
      </w:r>
      <w:r>
        <w:t xml:space="preserve">   Simple Minds    </w:t>
      </w:r>
      <w:r>
        <w:t xml:space="preserve">   Demi Lovato    </w:t>
      </w:r>
      <w:r>
        <w:t xml:space="preserve">   Ariana Grande    </w:t>
      </w:r>
      <w:r>
        <w:t xml:space="preserve">   Abba    </w:t>
      </w:r>
      <w:r>
        <w:t xml:space="preserve">   Sam Smith    </w:t>
      </w:r>
      <w:r>
        <w:t xml:space="preserve">   Dire Straits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 &amp; Groups</dc:title>
  <dcterms:created xsi:type="dcterms:W3CDTF">2021-10-11T14:40:56Z</dcterms:created>
  <dcterms:modified xsi:type="dcterms:W3CDTF">2021-10-11T14:40:56Z</dcterms:modified>
</cp:coreProperties>
</file>