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DUALIPA    </w:t>
      </w:r>
      <w:r>
        <w:t xml:space="preserve">   SHAWNMENDES    </w:t>
      </w:r>
      <w:r>
        <w:t xml:space="preserve">   KATYPERRY    </w:t>
      </w:r>
      <w:r>
        <w:t xml:space="preserve">   PINK    </w:t>
      </w:r>
      <w:r>
        <w:t xml:space="preserve">   RAKSU    </w:t>
      </w:r>
      <w:r>
        <w:t xml:space="preserve">   ARIANAGRANDE    </w:t>
      </w:r>
      <w:r>
        <w:t xml:space="preserve">   JUSTINTIMBERLAKE    </w:t>
      </w:r>
      <w:r>
        <w:t xml:space="preserve">   JUSTINBIEBER    </w:t>
      </w:r>
      <w:r>
        <w:t xml:space="preserve">   RHIANNA    </w:t>
      </w:r>
      <w:r>
        <w:t xml:space="preserve">   GEORGE EZRA    </w:t>
      </w:r>
      <w:r>
        <w:t xml:space="preserve">   LITTLE MIX    </w:t>
      </w:r>
      <w:r>
        <w:t xml:space="preserve">   EDSHEERAN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Stars</dc:title>
  <dcterms:created xsi:type="dcterms:W3CDTF">2021-10-11T14:40:10Z</dcterms:created>
  <dcterms:modified xsi:type="dcterms:W3CDTF">2021-10-11T14:40:10Z</dcterms:modified>
</cp:coreProperties>
</file>