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Up Card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instructions    </w:t>
      </w:r>
      <w:r>
        <w:t xml:space="preserve">   craft    </w:t>
      </w:r>
      <w:r>
        <w:t xml:space="preserve">   picture    </w:t>
      </w:r>
      <w:r>
        <w:t xml:space="preserve">   artwork    </w:t>
      </w:r>
      <w:r>
        <w:t xml:space="preserve">   three dimensional    </w:t>
      </w:r>
      <w:r>
        <w:t xml:space="preserve">   cut    </w:t>
      </w:r>
      <w:r>
        <w:t xml:space="preserve">   card    </w:t>
      </w:r>
      <w:r>
        <w:t xml:space="preserve">   text    </w:t>
      </w:r>
      <w:r>
        <w:t xml:space="preserve">   technique    </w:t>
      </w:r>
      <w:r>
        <w:t xml:space="preserve">   mum    </w:t>
      </w:r>
      <w:r>
        <w:t xml:space="preserve">   colour    </w:t>
      </w:r>
      <w:r>
        <w:t xml:space="preserve">   dad    </w:t>
      </w:r>
      <w:r>
        <w:t xml:space="preserve">   birthday    </w:t>
      </w:r>
      <w:r>
        <w:t xml:space="preserve">   popupcard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Up Card Word Search</dc:title>
  <dcterms:created xsi:type="dcterms:W3CDTF">2021-10-11T14:39:48Z</dcterms:created>
  <dcterms:modified xsi:type="dcterms:W3CDTF">2021-10-11T14:39:48Z</dcterms:modified>
</cp:coreProperties>
</file>