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 Woman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Celina Dion    </w:t>
      </w:r>
      <w:r>
        <w:t xml:space="preserve">   Celeste    </w:t>
      </w:r>
      <w:r>
        <w:t xml:space="preserve">   Fleur East    </w:t>
      </w:r>
      <w:r>
        <w:t xml:space="preserve">   Su-Elise Nash    </w:t>
      </w:r>
      <w:r>
        <w:t xml:space="preserve">   Katy B    </w:t>
      </w:r>
      <w:r>
        <w:t xml:space="preserve">   Sheena Easton    </w:t>
      </w:r>
      <w:r>
        <w:t xml:space="preserve">   Christina Aguilera    </w:t>
      </w:r>
      <w:r>
        <w:t xml:space="preserve">   Ella Eyre    </w:t>
      </w:r>
      <w:r>
        <w:t xml:space="preserve">   Shola Ama    </w:t>
      </w:r>
      <w:r>
        <w:t xml:space="preserve">   Deniece Williams    </w:t>
      </w:r>
      <w:r>
        <w:t xml:space="preserve">   Rochelle Humes    </w:t>
      </w:r>
      <w:r>
        <w:t xml:space="preserve">   Alexandra Burke    </w:t>
      </w:r>
      <w:r>
        <w:t xml:space="preserve">   Cardi B    </w:t>
      </w:r>
      <w:r>
        <w:t xml:space="preserve">   Jessie J    </w:t>
      </w:r>
      <w:r>
        <w:t xml:space="preserve">   Alesha Dixon    </w:t>
      </w:r>
      <w:r>
        <w:t xml:space="preserve">   Jaki Graham    </w:t>
      </w:r>
      <w:r>
        <w:t xml:space="preserve">   Demi Lovato    </w:t>
      </w:r>
      <w:r>
        <w:t xml:space="preserve">   Lilly Allen    </w:t>
      </w:r>
      <w:r>
        <w:t xml:space="preserve">   Izzy Bizu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 Woman </dc:title>
  <dcterms:created xsi:type="dcterms:W3CDTF">2021-10-11T14:40:58Z</dcterms:created>
  <dcterms:modified xsi:type="dcterms:W3CDTF">2021-10-11T14:40:58Z</dcterms:modified>
</cp:coreProperties>
</file>