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and Eco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ecosystem    </w:t>
      </w:r>
      <w:r>
        <w:t xml:space="preserve">   food chain    </w:t>
      </w:r>
      <w:r>
        <w:t xml:space="preserve">   decomposer    </w:t>
      </w:r>
      <w:r>
        <w:t xml:space="preserve">   consumer    </w:t>
      </w:r>
      <w:r>
        <w:t xml:space="preserve">   producer    </w:t>
      </w:r>
      <w:r>
        <w:t xml:space="preserve">   migratory    </w:t>
      </w:r>
      <w:r>
        <w:t xml:space="preserve">   food web    </w:t>
      </w:r>
      <w:r>
        <w:t xml:space="preserve">   prey    </w:t>
      </w:r>
      <w:r>
        <w:t xml:space="preserve">   predator    </w:t>
      </w:r>
      <w:r>
        <w:t xml:space="preserve">   autotroph    </w:t>
      </w:r>
      <w:r>
        <w:t xml:space="preserve">   biomass    </w:t>
      </w:r>
      <w:r>
        <w:t xml:space="preserve">   calorie    </w:t>
      </w:r>
      <w:r>
        <w:t xml:space="preserve">   carbohydrate    </w:t>
      </w:r>
      <w:r>
        <w:t xml:space="preserve">   control    </w:t>
      </w:r>
      <w:r>
        <w:t xml:space="preserve">   energy    </w:t>
      </w:r>
      <w:r>
        <w:t xml:space="preserve">   food    </w:t>
      </w:r>
      <w:r>
        <w:t xml:space="preserve">   heterotrophs    </w:t>
      </w:r>
      <w:r>
        <w:t xml:space="preserve">   kilocalorie    </w:t>
      </w:r>
      <w:r>
        <w:t xml:space="preserve">   photosynthesis    </w:t>
      </w:r>
      <w:r>
        <w:t xml:space="preserve">   mass    </w:t>
      </w:r>
      <w:r>
        <w:t xml:space="preserve">   bioaccumulation    </w:t>
      </w:r>
      <w:r>
        <w:t xml:space="preserve">   carnivore    </w:t>
      </w:r>
      <w:r>
        <w:t xml:space="preserve">   herbivore    </w:t>
      </w:r>
      <w:r>
        <w:t xml:space="preserve">   omnivore    </w:t>
      </w:r>
      <w:r>
        <w:t xml:space="preserve">   sustainable    </w:t>
      </w:r>
      <w:r>
        <w:t xml:space="preserve">   trophic level    </w:t>
      </w:r>
      <w:r>
        <w:t xml:space="preserve">   reproductive potential    </w:t>
      </w:r>
      <w:r>
        <w:t xml:space="preserve">   migrate    </w:t>
      </w:r>
      <w:r>
        <w:t xml:space="preserve">   limiting factor    </w:t>
      </w:r>
      <w:r>
        <w:t xml:space="preserve">   interdependent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and Eco Wordfind</dc:title>
  <dcterms:created xsi:type="dcterms:W3CDTF">2021-10-11T14:40:16Z</dcterms:created>
  <dcterms:modified xsi:type="dcterms:W3CDTF">2021-10-11T14:40:16Z</dcterms:modified>
</cp:coreProperties>
</file>