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 crossword! Step right up and check your pop muso creds.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Officially the best past time, Robyn doesn't mind doing it on her own and Bruce loves it in the dark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Iggy Iggs or Ms. Banks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It's only the best club night ever! (4,3,4)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Whitney / Dolly will ALWAYS do this (4,3)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Kimberley Walsh apparently likes the way breathing like this feels (5,5)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'I ___ ___ Babe', Sonny &amp; Cher's declaration of co-dependence (3,3)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Martha's got one in their bloodstream 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Drake's particular type of bling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Martha Reeves &amp; The Vandella's hot summer anthem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*Slight riddle alert!* These tigers ain't no autobots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She's been on Phil Collins' mind all the time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'_______ Out', Paula Abdul 80s smash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I'm not sure what country Bruce Springsteen was born in, maybe he'll tell us...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artist The Fugees sampled for the backing for 'Ready Or Not'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Kanye love (hint: it's not Kim!)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crossword! Step right up and check your pop muso creds.</dc:title>
  <dcterms:created xsi:type="dcterms:W3CDTF">2021-10-11T14:39:03Z</dcterms:created>
  <dcterms:modified xsi:type="dcterms:W3CDTF">2021-10-11T14:39:03Z</dcterms:modified>
</cp:coreProperties>
</file>