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goes my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Dishes, spoons, cups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Jackie Kennedy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Seen on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Campbell's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who's spouse has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longer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Smile on my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paint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technique used by an artist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goes my Art</dc:title>
  <dcterms:created xsi:type="dcterms:W3CDTF">2021-10-11T14:40:08Z</dcterms:created>
  <dcterms:modified xsi:type="dcterms:W3CDTF">2021-10-11T14:40:08Z</dcterms:modified>
</cp:coreProperties>
</file>