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Pop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calvinharris    </w:t>
      </w:r>
      <w:r>
        <w:t xml:space="preserve">   harrystyles    </w:t>
      </w:r>
      <w:r>
        <w:t xml:space="preserve">   brunomars    </w:t>
      </w:r>
      <w:r>
        <w:t xml:space="preserve">   demilovato    </w:t>
      </w:r>
      <w:r>
        <w:t xml:space="preserve">   jasonderulo    </w:t>
      </w:r>
      <w:r>
        <w:t xml:space="preserve">   mileycyrus    </w:t>
      </w:r>
      <w:r>
        <w:t xml:space="preserve">   ritaora    </w:t>
      </w:r>
      <w:r>
        <w:t xml:space="preserve">   zaralarsson    </w:t>
      </w:r>
      <w:r>
        <w:t xml:space="preserve">   shawnmendes    </w:t>
      </w:r>
      <w:r>
        <w:t xml:space="preserve">   jonasblue    </w:t>
      </w:r>
      <w:r>
        <w:t xml:space="preserve">   justinbieber    </w:t>
      </w:r>
      <w:r>
        <w:t xml:space="preserve">   liampayne    </w:t>
      </w:r>
      <w:r>
        <w:t xml:space="preserve">   beyonce    </w:t>
      </w:r>
      <w:r>
        <w:t xml:space="preserve">   edsheeran    </w:t>
      </w:r>
      <w:r>
        <w:t xml:space="preserve">   selenagomez    </w:t>
      </w:r>
      <w:r>
        <w:t xml:space="preserve">   arianagrande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quiz</dc:title>
  <dcterms:created xsi:type="dcterms:W3CDTF">2021-10-11T14:39:13Z</dcterms:created>
  <dcterms:modified xsi:type="dcterms:W3CDTF">2021-10-11T14:39:13Z</dcterms:modified>
</cp:coreProperties>
</file>