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swap 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Stephanie Wilkinson    </w:t>
      </w:r>
      <w:r>
        <w:t xml:space="preserve">   Emma Sheldon    </w:t>
      </w:r>
      <w:r>
        <w:t xml:space="preserve">   Merlin Champion    </w:t>
      </w:r>
      <w:r>
        <w:t xml:space="preserve">   Tower    </w:t>
      </w:r>
      <w:r>
        <w:t xml:space="preserve">   I'm A Tower Explorer    </w:t>
      </w:r>
      <w:r>
        <w:t xml:space="preserve">   Birthday    </w:t>
      </w:r>
      <w:r>
        <w:t xml:space="preserve">   Dungeon    </w:t>
      </w:r>
      <w:r>
        <w:t xml:space="preserve">   Circus    </w:t>
      </w:r>
      <w:r>
        <w:t xml:space="preserve">   Horrible Histories    </w:t>
      </w:r>
      <w:r>
        <w:t xml:space="preserve">   Knights Village    </w:t>
      </w:r>
      <w:r>
        <w:t xml:space="preserve">   History Week    </w:t>
      </w:r>
      <w:r>
        <w:t xml:space="preserve">   House of York    </w:t>
      </w:r>
      <w:r>
        <w:t xml:space="preserve">   Wars Of Roses    </w:t>
      </w:r>
      <w:r>
        <w:t xml:space="preserve">   Boathouse Restoration    </w:t>
      </w:r>
      <w:r>
        <w:t xml:space="preserve">   House of Lancaster    </w:t>
      </w:r>
      <w:r>
        <w:t xml:space="preserve">   Franklyn    </w:t>
      </w:r>
      <w:r>
        <w:t xml:space="preserve">   Stealth    </w:t>
      </w:r>
      <w:r>
        <w:t xml:space="preserve">   Angry Birds    </w:t>
      </w:r>
      <w:r>
        <w:t xml:space="preserve">   The Jungle    </w:t>
      </w:r>
      <w:r>
        <w:t xml:space="preserve">   Swarm Island    </w:t>
      </w:r>
      <w:r>
        <w:t xml:space="preserve">   Port &amp; Basecamp    </w:t>
      </w:r>
      <w:r>
        <w:t xml:space="preserve">   Old Town    </w:t>
      </w:r>
      <w:r>
        <w:t xml:space="preserve">   Lost City    </w:t>
      </w:r>
      <w:r>
        <w:t xml:space="preserve">   Amity Beach    </w:t>
      </w:r>
      <w:r>
        <w:t xml:space="preserve">   Shark Club    </w:t>
      </w:r>
      <w:r>
        <w:t xml:space="preserve">   Smiley White Hat    </w:t>
      </w:r>
      <w:r>
        <w:t xml:space="preserve">   Viking Festival Words    </w:t>
      </w:r>
      <w:r>
        <w:t xml:space="preserve">   Vikings Wanted    </w:t>
      </w:r>
      <w:r>
        <w:t xml:space="preserve">   Drivers Wanted    </w:t>
      </w:r>
      <w:r>
        <w:t xml:space="preserve">   Adventurers Wanted    </w:t>
      </w:r>
      <w:r>
        <w:t xml:space="preserve">   Batman    </w:t>
      </w:r>
      <w:r>
        <w:t xml:space="preserve">   Patch    </w:t>
      </w:r>
      <w:r>
        <w:t xml:space="preserve">   Phil    </w:t>
      </w:r>
      <w:r>
        <w:t xml:space="preserve">   Scarefest    </w:t>
      </w:r>
      <w:r>
        <w:t xml:space="preserve">   Snowman    </w:t>
      </w:r>
      <w:r>
        <w:t xml:space="preserve">   Gingy    </w:t>
      </w:r>
      <w:r>
        <w:t xml:space="preserve">   Passport    </w:t>
      </w:r>
      <w:r>
        <w:t xml:space="preserve">   Pinocchio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swap shop </dc:title>
  <dcterms:created xsi:type="dcterms:W3CDTF">2021-10-11T14:39:53Z</dcterms:created>
  <dcterms:modified xsi:type="dcterms:W3CDTF">2021-10-11T14:39:53Z</dcterms:modified>
</cp:coreProperties>
</file>