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the fun</w:t>
      </w:r>
    </w:p>
    <w:p>
      <w:pPr>
        <w:pStyle w:val="Questions"/>
      </w:pPr>
      <w:r>
        <w:t xml:space="preserve">1. DMIN EOVR TSTLAEPR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HO YM SARTS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VOEL YA SNEBCUH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NEVDAA NNOE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CERITCLE ICYT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SSSWI NDA LLTE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UNF NI HTE USN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LN-DAIMCRTAEMO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 EPP ERIAHGL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LIEPPANEP IADEASPR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TEL IT RGWO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the fun</dc:title>
  <dcterms:created xsi:type="dcterms:W3CDTF">2021-10-11T14:40:25Z</dcterms:created>
  <dcterms:modified xsi:type="dcterms:W3CDTF">2021-10-11T14:40:25Z</dcterms:modified>
</cp:coreProperties>
</file>