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it to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selling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Americans consume 17 billon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____ than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for National Popcorn 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theatre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diet exchange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</dc:title>
  <dcterms:created xsi:type="dcterms:W3CDTF">2021-10-11T14:39:56Z</dcterms:created>
  <dcterms:modified xsi:type="dcterms:W3CDTF">2021-10-11T14:39:56Z</dcterms:modified>
</cp:coreProperties>
</file>